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567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0069-01-2026-001236-33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01 апреля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мирового судьи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>рассмотрев материалы дела об административном правонарушении, предусмотренном ст.15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.5 КоАП РФ в отношении: 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Степанова Юрия Геннади</w:t>
      </w:r>
      <w:r>
        <w:rPr>
          <w:rFonts w:ascii="Times New Roman" w:eastAsia="Times New Roman" w:hAnsi="Times New Roman" w:cs="Times New Roman"/>
          <w:sz w:val="25"/>
          <w:szCs w:val="25"/>
        </w:rPr>
        <w:t>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29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Степанов Ю.Г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ул. </w:t>
      </w:r>
      <w:r>
        <w:rPr>
          <w:rFonts w:ascii="Times New Roman" w:eastAsia="Times New Roman" w:hAnsi="Times New Roman" w:cs="Times New Roman"/>
          <w:sz w:val="25"/>
          <w:szCs w:val="25"/>
        </w:rPr>
        <w:t>Энергостроителей</w:t>
      </w:r>
      <w:r>
        <w:rPr>
          <w:rFonts w:ascii="Times New Roman" w:eastAsia="Times New Roman" w:hAnsi="Times New Roman" w:cs="Times New Roman"/>
          <w:sz w:val="25"/>
          <w:szCs w:val="25"/>
        </w:rPr>
        <w:t>, д. 4/2, офис 106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28.07.2025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Times New Roman" w:hAnsi="Times New Roman" w:cs="Times New Roman"/>
          <w:sz w:val="25"/>
          <w:szCs w:val="25"/>
        </w:rPr>
        <w:t>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</w:t>
      </w:r>
      <w:r>
        <w:rPr>
          <w:rFonts w:ascii="Times New Roman" w:eastAsia="Times New Roman" w:hAnsi="Times New Roman" w:cs="Times New Roman"/>
          <w:sz w:val="25"/>
          <w:szCs w:val="25"/>
        </w:rPr>
        <w:t>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Степанов Ю.Г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полученной </w:t>
      </w:r>
      <w:r>
        <w:rPr>
          <w:rFonts w:ascii="Times New Roman" w:eastAsia="Times New Roman" w:hAnsi="Times New Roman" w:cs="Times New Roman"/>
          <w:sz w:val="25"/>
          <w:szCs w:val="25"/>
        </w:rPr>
        <w:t>электронно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Степанова Ю.Г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Степанова Ю.Г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25587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18.02</w:t>
      </w:r>
      <w:r>
        <w:rPr>
          <w:rFonts w:ascii="Times New Roman" w:eastAsia="Times New Roman" w:hAnsi="Times New Roman" w:cs="Times New Roman"/>
          <w:sz w:val="25"/>
          <w:szCs w:val="25"/>
        </w:rPr>
        <w:t>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5574</w:t>
      </w:r>
      <w:r>
        <w:rPr>
          <w:rFonts w:ascii="Times New Roman" w:eastAsia="Times New Roman" w:hAnsi="Times New Roman" w:cs="Times New Roman"/>
          <w:sz w:val="25"/>
          <w:szCs w:val="25"/>
        </w:rPr>
        <w:t>/13/413К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26.12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5330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>/413К от 20.01.2026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Степанова Ю.Г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ст. 15.5 КоАП РФ.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</w:t>
      </w:r>
      <w:r>
        <w:rPr>
          <w:rFonts w:ascii="Times New Roman" w:eastAsia="Times New Roman" w:hAnsi="Times New Roman" w:cs="Times New Roman"/>
          <w:sz w:val="25"/>
          <w:szCs w:val="25"/>
        </w:rPr>
        <w:t>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или отягчающих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определении меры наказания, суд учитывает характер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степень общественной опасности </w:t>
      </w:r>
      <w:r>
        <w:rPr>
          <w:rFonts w:ascii="Times New Roman" w:eastAsia="Times New Roman" w:hAnsi="Times New Roman" w:cs="Times New Roman"/>
          <w:sz w:val="25"/>
          <w:szCs w:val="25"/>
        </w:rPr>
        <w:t>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Степанова Юрия Геннади</w:t>
      </w:r>
      <w:r>
        <w:rPr>
          <w:rFonts w:ascii="Times New Roman" w:eastAsia="Times New Roman" w:hAnsi="Times New Roman" w:cs="Times New Roman"/>
          <w:sz w:val="25"/>
          <w:szCs w:val="25"/>
        </w:rPr>
        <w:t>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судью судебного участка № 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мирового судьи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01.04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567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10">
    <w:name w:val="cat-UserDefined grp-29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